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城市空间导向信息系统规划与设计</w:t>
      </w:r>
    </w:p>
    <w:p>
      <w:r>
        <w:rPr>
          <w:rFonts w:ascii="宋体" w:hAnsi="宋体" w:eastAsia="宋体"/>
          <w:sz w:val="24"/>
        </w:rPr>
        <w:t>（中国）刘朝晖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城市空间导向信息系统规划与设计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城市空间-信息系统-系统规划-城市空间-信息系统-系统设计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本书出售、求购地址：https://www.jiaokey.com/book/detail/14652591.html</w:t>
      </w:r>
    </w:p>
    <w:p>
      <w:r>
        <w:t>更多相关图书推荐：https://www.jiaokey.com</w:t>
      </w:r>
    </w:p>
    <w:p>
      <w:r>
        <w:t>（中国）刘朝晖 其他作品：https://www.jiaokey.com/tag/（中国）刘朝晖.html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关键词搜索：https://www.jiaokey.com/tag/城市空间-信息系统-系统规划-城市空间-信息系统-系统设计.html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