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基于SPOC的大学物理混合式教学设计</w:t>
      </w:r>
    </w:p>
    <w:p>
      <w:r>
        <w:rPr>
          <w:rFonts w:ascii="宋体" w:hAnsi="宋体" w:eastAsia="宋体"/>
          <w:sz w:val="24"/>
        </w:rPr>
        <w:t>朱红莲责任编辑；（中国）王祖源，张睿，张志华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基于SPOC的大学物理混合式教学设计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朱红莲责任编辑；（中国）王祖源，张睿，张志华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本书出售、求购地址：https://www.jiaokey.com/book/detail/14652565.html</w:t>
      </w:r>
    </w:p>
    <w:p>
      <w:r>
        <w:t>更多相关图书推荐：https://www.jiaokey.com</w:t>
      </w:r>
    </w:p>
    <w:p>
      <w:r>
        <w:t>朱红莲责任编辑；（中国）王祖源，张睿，张志华 其他作品：https://www.jiaokey.com/tag/朱红莲责任编辑；（中国）王祖源，张睿，张志华.html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关键词搜索：https://www.jiaokey.com/tag/基于SPOC的大学物理混合式教学设计.html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