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书名：姑蔑龙脉  龙游文化遗产图志</w:t>
      </w:r>
    </w:p>
    <w:p>
      <w:r>
        <w:t>作者：龙游县文化广电新闻出版局编</w:t>
      </w:r>
    </w:p>
    <w:p>
      <w:r>
        <w:t>出版社：2006.06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姑蔑龙脉  龙游文化遗产图志 评论地址：https://www.jiaokey.com/book/detail/14652488.html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