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7  断头龙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7  断头龙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本书出售、求购地址：https://www.jiaokey.com/book/detail/14652476.html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7  断头龙.html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