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6  滚花龙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6  滚花龙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本书出售、求购地址：https://www.jiaokey.com/book/detail/14652475.html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6  滚花龙.html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