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3  貔貅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3  貔貅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本书出售、求购地址：https://www.jiaokey.com/book/detail/14652472.html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3  貔貅.html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