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山乡菊嫂</w:t>
      </w:r>
    </w:p>
    <w:p>
      <w:r>
        <w:rPr>
          <w:rFonts w:ascii="宋体" w:hAnsi="宋体" w:eastAsia="宋体"/>
          <w:sz w:val="24"/>
        </w:rPr>
        <w:t>唐朝亮，张幅宽，叶京编剧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山乡菊嫂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唐朝亮，张幅宽，叶京编剧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本书出售、求购地址：https://www.jiaokey.com/book/detail/14652406.html</w:t>
      </w:r>
    </w:p>
    <w:p>
      <w:r>
        <w:t>更多相关图书推荐：https://www.jiaokey.com</w:t>
      </w:r>
    </w:p>
    <w:p>
      <w:r>
        <w:t>唐朝亮，张幅宽，叶京编剧 其他作品：https://www.jiaokey.com/tag/唐朝亮，张幅宽，叶京编剧.html</w:t>
      </w:r>
    </w:p>
    <w:p>
      <w:r>
        <w:t>关键词搜索：https://www.jiaokey.com/tag/山乡菊嫂.html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