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新消费，新营销  引爆强势品牌力</w:t>
      </w:r>
    </w:p>
    <w:p>
      <w:r>
        <w:rPr>
          <w:rFonts w:ascii="宋体" w:hAnsi="宋体" w:eastAsia="宋体"/>
          <w:sz w:val="24"/>
        </w:rPr>
        <w:t>张一驰责任编辑；（中国）王小博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新消费，新营销  引爆强势品牌力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张一驰责任编辑；（中国）王小博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本书出售、求购地址：https://www.jiaokey.com/book/detail/14652378.html</w:t>
      </w:r>
    </w:p>
    <w:p>
      <w:r>
        <w:t>更多相关图书推荐：https://www.jiaokey.com</w:t>
      </w:r>
    </w:p>
    <w:p>
      <w:r>
        <w:t>张一驰责任编辑；（中国）王小博 其他作品：https://www.jiaokey.com/tag/张一驰责任编辑；（中国）王小博.html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关键词搜索：https://www.jiaokey.com/tag/新消费，新营销  引爆强势品牌力.html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