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  一蓑烟雨任平生</w:t>
      </w:r>
    </w:p>
    <w:p>
      <w:r>
        <w:t>作者：郭宏文，陈艳婷著</w:t>
      </w:r>
    </w:p>
    <w:p>
      <w:r>
        <w:t>出版社：北京:团结出版社,2019.02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苏轼  一蓑烟雨任平生 评论地址：https://www.jiaokey.com/book/detail/14652360.html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