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21  异境的迷梦深渊</w:t>
      </w:r>
    </w:p>
    <w:p>
      <w:r>
        <w:t>作者：雷欧幻像著</w:t>
      </w:r>
    </w:p>
    <w:p>
      <w:r>
        <w:t>出版社：南宁:接力出版社,2019.07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怪物大师  21  异境的迷梦深渊 评论地址：https://www.jiaokey.com/book/detail/14652353.html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