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书名：养心斋名家画谱  写意兰花快速入门</w:t>
      </w:r>
    </w:p>
    <w:p>
      <w:r>
        <w:t>作者：何鸣著</w:t>
      </w:r>
    </w:p>
    <w:p>
      <w:r>
        <w:t>出版社：江苏凤凰美术出版社,2019.04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养心斋名家画谱  写意兰花快速入门 评论地址：https://www.jiaokey.com/book/detail/14652346.html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