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书名：怎样画牡丹</w:t>
      </w:r>
    </w:p>
    <w:p>
      <w:r>
        <w:t>作者：王宣明，王玮编著</w:t>
      </w:r>
    </w:p>
    <w:p>
      <w:r>
        <w:t>出版社：上海:上海人民美术出版社,2019.04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怎样画牡丹 评论地址：https://www.jiaokey.com/book/detail/14652344.html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