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书名：花与守梦人  7  海公主的祝福</w:t>
      </w:r>
    </w:p>
    <w:p>
      <w:r>
        <w:t>作者：（中国）陈心昭</w:t>
      </w:r>
    </w:p>
    <w:p>
      <w:r>
        <w:t>出版社：长春:吉林摄影出版社,2019.09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花与守梦人  7  海公主的祝福 评论地址：https://www.jiaokey.com/book/detail/14652341.html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