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书名：人气小炒</w:t>
      </w:r>
    </w:p>
    <w:p>
      <w:r>
        <w:t>作者：陈长芳主编</w:t>
      </w:r>
    </w:p>
    <w:p>
      <w:r>
        <w:t>出版社：旅游教育出版社,2019.05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人气小炒 评论地址：https://www.jiaokey.com/book/detail/14652285.html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