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书名：水果进行曲</w:t>
      </w:r>
    </w:p>
    <w:p>
      <w:r>
        <w:t>作者：（法）塞德里克·格罗莱（CedricGrolet）著；王文佳译</w:t>
      </w:r>
    </w:p>
    <w:p>
      <w:r>
        <w:t>出版社：武汉:华中科技大学出版社,2019.03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水果进行曲 评论地址：https://www.jiaokey.com/book/detail/14652284.html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