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书名：数字化发展模式研究</w:t>
      </w:r>
    </w:p>
    <w:p>
      <w:r>
        <w:t>作者:廖小刚，陈琳著</w:t>
      </w:r>
    </w:p>
    <w:p>
      <w:r>
        <w:t>出版社:长沙:湖南师范大学出版社,2018.08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数字化发展模式研究评论地址：https://www.jiaokey.com/book/detail/14652280.html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