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书名：独立学院内涵提升与可持续发展研究</w:t>
      </w:r>
    </w:p>
    <w:p>
      <w:r>
        <w:t>作者：陈志丹，刘俊著</w:t>
      </w:r>
    </w:p>
    <w:p>
      <w:r>
        <w:t>出版社：北京：科学技术文献出版社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独立学院内涵提升与可持续发展研究 评论地址：https://www.jiaokey.com/book/detail/14652278.html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