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书名：红色种子行实先锋  北京市房山区良乡中心校党建品牌建设文集</w:t>
      </w:r>
    </w:p>
    <w:p>
      <w:r>
        <w:t>作者：梁丽敏主编</w:t>
      </w:r>
    </w:p>
    <w:p>
      <w:r>
        <w:t>出版社：北京:中国书店,2018.09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红色种子行实先锋  北京市房山区良乡中心校党建品牌建设文集 评论地址：https://www.jiaokey.com/book/detail/14652272.html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