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书名：抹茶之味  京都300年茶铺的私藏下午茶  解密31道招牌抹茶甜点</w:t>
      </w:r>
    </w:p>
    <w:p>
      <w:r>
        <w:t>作者：日本京都·丸久小山园监修；吴绣绣译</w:t>
      </w:r>
    </w:p>
    <w:p>
      <w:r>
        <w:t>出版社：郑州:河南科学技术出版社,2018.11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抹茶之味  京都300年茶铺的私藏下午茶  解密31道招牌抹茶甜点 评论地址：https://www.jiaokey.com/book/detail/14652271.html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