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书名：从田园到城市</w:t>
      </w:r>
    </w:p>
    <w:p>
      <w:r>
        <w:t>作者：包铭新主编；沈雁，张国伟副主编</w:t>
      </w:r>
    </w:p>
    <w:p>
      <w:r>
        <w:t>出版社：东华大学出版社,2019.03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从田园到城市 评论地址：https://www.jiaokey.com/book/detail/14652269.html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