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龙游商帮研究  近世中国著名商帮之一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龙游商帮研究  近世中国著名商帮之一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本书出售、求购地址：https://www.jiaokey.com/book/detail/14652266.html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关键词搜索：https://www.jiaokey.com/tag/龙游商帮研究  近世中国著名商帮之一.html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