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书名：元代哈萨克诸部族汉语作品搜集整理研究</w:t>
      </w:r>
    </w:p>
    <w:p>
      <w:r>
        <w:t>作者：多洛肯，孙坤等著；多洛肯主编</w:t>
      </w:r>
    </w:p>
    <w:p>
      <w:r>
        <w:t>出版社：上海:上海古籍出版社,2019.06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元代哈萨克诸部族汉语作品搜集整理研究 评论地址：https://www.jiaokey.com/book/detail/14652215.html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