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书名：好骨头</w:t>
      </w:r>
    </w:p>
    <w:p>
      <w:r>
        <w:t>作者：（加）玛格丽特·阿特伍德著；包慧怡译</w:t>
      </w:r>
    </w:p>
    <w:p>
      <w:r>
        <w:t>出版社：开封:河南大学出版社,2019.02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好骨头 评论地址：https://www.jiaokey.com/book/detail/14652208.html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