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困在婚姻陷阱中的女性</w:t>
      </w:r>
    </w:p>
    <w:p>
      <w:r>
        <w:rPr>
          <w:rFonts w:ascii="宋体" w:hAnsi="宋体" w:eastAsia="宋体"/>
          <w:sz w:val="24"/>
        </w:rPr>
        <w:t>（法）让-克洛德·考夫曼著；刘思思译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困在婚姻陷阱中的女性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（法）让-克洛德·考夫曼著；刘思思译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本书出售、求购地址：https://www.jiaokey.com/book/detail/14652207.html</w:t>
      </w:r>
    </w:p>
    <w:p>
      <w:r>
        <w:t>更多相关图书推荐：https://www.jiaokey.com</w:t>
      </w:r>
    </w:p>
    <w:p>
      <w:r>
        <w:t>（法）让-克洛德·考夫曼著；刘思思译 其他作品：https://www.jiaokey.com/tag/（法）让-克洛德·考夫曼著；刘思思译.html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关键词搜索：https://www.jiaokey.com/tag/困在婚姻陷阱中的女性.html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