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诗写贵州脱贫攻坚战</w:t>
      </w:r>
    </w:p>
    <w:p>
      <w:r>
        <w:rPr>
          <w:rFonts w:ascii="宋体" w:hAnsi="宋体" w:eastAsia="宋体"/>
          <w:sz w:val="24"/>
        </w:rPr>
        <w:t>李裴总策划；何京，杨杰主编；肖仕芬执行主编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诗写贵州脱贫攻坚战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李裴总策划；何京，杨杰主编；肖仕芬执行主编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本书出售、求购地址：https://www.jiaokey.com/book/detail/14652152.html</w:t>
      </w:r>
    </w:p>
    <w:p>
      <w:r>
        <w:t>更多相关图书推荐：https://www.jiaokey.com</w:t>
      </w:r>
    </w:p>
    <w:p>
      <w:r>
        <w:t>李裴总策划；何京，杨杰主编；肖仕芬执行主编 其他作品：https://www.jiaokey.com/tag/李裴总策划；何京，杨杰主编；肖仕芬执行主编.html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关键词搜索：https://www.jiaokey.com/tag/诗写贵州脱贫攻坚战.html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