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书名：交响乐之城  一个作家的音乐现场</w:t>
      </w:r>
    </w:p>
    <w:p>
      <w:r>
        <w:t>作者：刘元举著</w:t>
      </w:r>
    </w:p>
    <w:p>
      <w:r>
        <w:t>出版社：北京:人民音乐出版社,2018.12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交响乐之城  一个作家的音乐现场 评论地址：https://www.jiaokey.com/book/detail/14652108.html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