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听力课本  2  听力练习  综合测试卷=SPEED-UP CHINESE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听力课本  2  听力练习  综合测试卷=SPEED-UP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本书出售、求购地址：https://www.jiaokey.com/book/detail/14652096.html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关键词搜索：https://www.jiaokey.com/tag/速成汉语基础教程  听力课本  2  听力练习  综合测试卷=SPEED-UP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