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一年级新生入学准备  家庭训练手册</w:t>
      </w:r>
    </w:p>
    <w:p>
      <w:r>
        <w:rPr>
          <w:rFonts w:ascii="宋体" w:hAnsi="宋体" w:eastAsia="宋体"/>
          <w:sz w:val="24"/>
        </w:rPr>
        <w:t>赵石屏主编；李颖，钟晓琳撰稿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一年级新生入学准备  家庭训练手册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赵石屏主编；李颖，钟晓琳撰稿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本书出售、求购地址：https://www.jiaokey.com/book/detail/14652072.html</w:t>
      </w:r>
    </w:p>
    <w:p>
      <w:r>
        <w:t>更多相关图书推荐：https://www.jiaokey.com</w:t>
      </w:r>
    </w:p>
    <w:p>
      <w:r>
        <w:t>赵石屏主编；李颖，钟晓琳撰稿 其他作品：https://www.jiaokey.com/tag/赵石屏主编；李颖，钟晓琳撰稿.html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关键词搜索：https://www.jiaokey.com/tag/一年级新生入学准备  家庭训练手册.html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