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书名：纳尼亚传奇七部曲  最后一战</w:t>
      </w:r>
    </w:p>
    <w:p>
      <w:r>
        <w:t>作者：（英）克莱夫·斯特普尔斯·刘易斯著；刘久晴译；朱宾忠审订</w:t>
      </w:r>
    </w:p>
    <w:p>
      <w:r>
        <w:t>出版社：北京:中国国际广播出版社,2018.08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纳尼亚传奇七部曲  最后一战 评论地址：https://www.jiaokey.com/book/detail/14652044.html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