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气体燃料性质及应用</w:t>
      </w:r>
    </w:p>
    <w:p>
      <w:r>
        <w:rPr>
          <w:rFonts w:ascii="宋体" w:hAnsi="宋体" w:eastAsia="宋体"/>
          <w:sz w:val="24"/>
        </w:rPr>
        <w:t>刘效松，许倩责任编辑；宋绍富，黎小辉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气体燃料性质及应用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刘效松，许倩责任编辑；宋绍富，黎小辉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本书出售、求购地址：https://www.jiaokey.com/book/detail/14652013.html</w:t>
      </w:r>
    </w:p>
    <w:p>
      <w:r>
        <w:t>更多相关图书推荐：https://www.jiaokey.com</w:t>
      </w:r>
    </w:p>
    <w:p>
      <w:r>
        <w:t>刘效松，许倩责任编辑；宋绍富，黎小辉 其他作品：https://www.jiaokey.com/tag/刘效松，许倩责任编辑；宋绍富，黎小辉.html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关键词搜索：https://www.jiaokey.com/tag/气体燃料性质及应用.html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