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书名：老子鉴赏辞典：新1版</w:t>
      </w:r>
    </w:p>
    <w:p>
      <w:r>
        <w:t>作者：刘康德主编；刘康德，张锦波，张榕坤，张锋宾撰稿；刘康德注释</w:t>
      </w:r>
    </w:p>
    <w:p>
      <w:r>
        <w:t>出版社：上海:上海辞书出版社,2018.12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老子鉴赏辞典：新1版 评论地址：https://www.jiaokey.com/book/detail/14652000.html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