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韩语词汇词根+场景分类记忆  快速突破10000词</w:t>
      </w:r>
    </w:p>
    <w:p>
      <w:r>
        <w:rPr>
          <w:rFonts w:ascii="宋体" w:hAnsi="宋体" w:eastAsia="宋体"/>
          <w:sz w:val="24"/>
        </w:rPr>
        <w:t>段育文，方振宇，振宇锐智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韩语词汇词根+场景分类记忆  快速突破10000词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段育文，方振宇，振宇锐智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本书出售、求购地址：https://www.jiaokey.com/book/detail/14651972.html</w:t>
      </w:r>
    </w:p>
    <w:p>
      <w:r>
        <w:t>更多相关图书推荐：https://www.jiaokey.com</w:t>
      </w:r>
    </w:p>
    <w:p>
      <w:r>
        <w:t>段育文，方振宇，振宇锐智 其他作品：https://www.jiaokey.com/tag/段育文，方振宇，振宇锐智.html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关键词搜索：https://www.jiaokey.com/tag/韩语词汇词根+场景分类记忆  快速突破10000词.html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