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书名：万国来朝  《职贡图》里的古代中国与世界</w:t>
      </w:r>
    </w:p>
    <w:p>
      <w:r>
        <w:t>作者：（清）丁观鹏等绘；罗山译注</w:t>
      </w:r>
    </w:p>
    <w:p>
      <w:r>
        <w:t>出版社：北京时代华文书局,2019.07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万国来朝  《职贡图》里的古代中国与世界 评论地址：https://www.jiaokey.com/book/detail/14651966.html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