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纤维艺术  美式挂毯编织设计·制作</w:t>
      </w:r>
    </w:p>
    <w:p>
      <w:r>
        <w:rPr>
          <w:rFonts w:ascii="宋体" w:hAnsi="宋体" w:eastAsia="宋体"/>
          <w:sz w:val="24"/>
        </w:rPr>
        <w:t>（英）瑞秋·邓宝著；苏莹译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纤维艺术  美式挂毯编织设计·制作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（英）瑞秋·邓宝著；苏莹译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本书出售、求购地址：https://www.jiaokey.com/book/detail/14651943.html</w:t>
      </w:r>
    </w:p>
    <w:p>
      <w:r>
        <w:t>更多相关图书推荐：https://www.jiaokey.com</w:t>
      </w:r>
    </w:p>
    <w:p>
      <w:r>
        <w:t>（英）瑞秋·邓宝著；苏莹译 其他作品：https://www.jiaokey.com/tag/（英）瑞秋·邓宝著；苏莹译.html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关键词搜索：https://www.jiaokey.com/tag/纤维艺术  美式挂毯编织设计·制作.html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