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郝增宝主编；何永冰，刘大彬，王永先，袁维红副主编；邓海洋，齐亚丽，孙金坤，宋丽霞，乔勤勤参编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郝增宝主编；何永冰，刘大彬，王永先，袁维红副主编；邓海洋，齐亚丽，孙金坤，宋丽霞，乔勤勤参编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本书出售、求购地址：https://www.jiaokey.com/book/detail/14651923.html</w:t>
      </w:r>
    </w:p>
    <w:p>
      <w:r>
        <w:t>更多相关图书推荐：https://www.jiaokey.com</w:t>
      </w:r>
    </w:p>
    <w:p>
      <w:r>
        <w:t>郝增宝主编；何永冰，刘大彬，王永先，袁维红副主编；邓海洋，齐亚丽，孙金坤，宋丽霞，乔勤勤参编 其他作品：https://www.jiaokey.com/tag/郝增宝主编；何永冰，刘大彬，王永先，袁维红副主编；邓海洋，齐亚丽，孙金坤，宋丽霞，乔勤勤参编.html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