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法国家具  从路易十三风格到装饰艺术风格</w:t>
      </w:r>
    </w:p>
    <w:p>
      <w:r>
        <w:rPr>
          <w:rFonts w:ascii="宋体" w:hAnsi="宋体" w:eastAsia="宋体"/>
          <w:sz w:val="24"/>
        </w:rPr>
        <w:t>（法）西尔维·沙德内（SylvieChadenet）著；李大鹏译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法国家具  从路易十三风格到装饰艺术风格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（法）西尔维·沙德内（SylvieChadenet）著；李大鹏译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本书出售、求购地址：https://www.jiaokey.com/book/detail/14651921.html</w:t>
      </w:r>
    </w:p>
    <w:p>
      <w:r>
        <w:t>更多相关图书推荐：https://www.jiaokey.com</w:t>
      </w:r>
    </w:p>
    <w:p>
      <w:r>
        <w:t>（法）西尔维·沙德内（SylvieChadenet）著；李大鹏译 其他作品：https://www.jiaokey.com/tag/（法）西尔维·沙德内（SylvieChadenet）著；李大鹏译.html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关键词搜索：https://www.jiaokey.com/tag/法国家具  从路易十三风格到装饰艺术风格.html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