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书名：中国古代经典戏曲小说彩绘本  红楼梦</w:t>
      </w:r>
    </w:p>
    <w:p>
      <w:r>
        <w:t>作者：（清）曹雪芹原著；彭连熙编绘</w:t>
      </w:r>
    </w:p>
    <w:p>
      <w:r>
        <w:t>出版社：上海:上海人民美术出版社,2018.07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中国古代经典戏曲小说彩绘本  红楼梦 评论地址：https://www.jiaokey.com/book/detail/14651884.html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