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化工原理</w:t>
      </w:r>
    </w:p>
    <w:p>
      <w:r>
        <w:rPr>
          <w:rFonts w:ascii="宋体" w:hAnsi="宋体" w:eastAsia="宋体"/>
          <w:sz w:val="24"/>
        </w:rPr>
        <w:t>王淑波，蒋红梅主编；胡达，杨荣华，崔晓君，廖庆玲，段腾飞副主编；潘永兰，马奕春，张铭，钱洁，霍月洋，李青云，王芳，刘爱军，高前欣编委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王淑波，蒋红梅主编；胡达，杨荣华，崔晓君，廖庆玲，段腾飞副主编；潘永兰，马奕春，张铭，钱洁，霍月洋，李青云，王芳，刘爱军，高前欣编委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本书出售、求购地址：https://www.jiaokey.com/book/detail/14651869.html</w:t>
      </w:r>
    </w:p>
    <w:p>
      <w:r>
        <w:t>更多相关图书推荐：https://www.jiaokey.com</w:t>
      </w:r>
    </w:p>
    <w:p>
      <w:r>
        <w:t>王淑波，蒋红梅主编；胡达，杨荣华，崔晓君，廖庆玲，段腾飞副主编；潘永兰，马奕春，张铭，钱洁，霍月洋，李青云，王芳，刘爱军，高前欣编委 其他作品：https://www.jiaokey.com/tag/王淑波，蒋红梅主编；胡达，杨荣华，崔晓君，廖庆玲，段腾飞副主编；潘永兰，马奕春，张铭，钱洁，霍月洋，李青云，王芳，刘爱军，高前欣编委.html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关键词搜索：https://www.jiaokey.com/tag/化工原理.html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