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冬季体育旅游</w:t>
      </w:r>
    </w:p>
    <w:p>
      <w:r>
        <w:rPr>
          <w:rFonts w:ascii="宋体" w:hAnsi="宋体" w:eastAsia="宋体"/>
          <w:sz w:val="24"/>
        </w:rPr>
        <w:t>（美）西蒙·哈德森（SimonHudson），（美）路易斯·哈德森（LouiseHudson）著；林赟译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冬季体育旅游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（美）西蒙·哈德森（SimonHudson），（美）路易斯·哈德森（LouiseHudson）著；林赟译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本书出售、求购地址：https://www.jiaokey.com/book/detail/14651857.html</w:t>
      </w:r>
    </w:p>
    <w:p>
      <w:r>
        <w:t>更多相关图书推荐：https://www.jiaokey.com</w:t>
      </w:r>
    </w:p>
    <w:p>
      <w:r>
        <w:t>（美）西蒙·哈德森（SimonHudson），（美）路易斯·哈德森（LouiseHudson）著；林赟译 其他作品：https://www.jiaokey.com/tag/（美）西蒙·哈德森（SimonHudson），（美）路易斯·哈德森（LouiseHudson）著；林赟译.html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关键词搜索：https://www.jiaokey.com/tag/冬季体育旅游.html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