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诗意的身体  雅克·勒考克的创造性剧场教学</w:t>
      </w:r>
    </w:p>
    <w:p>
      <w:r>
        <w:rPr>
          <w:rFonts w:ascii="宋体" w:hAnsi="宋体" w:eastAsia="宋体"/>
          <w:sz w:val="24"/>
        </w:rPr>
        <w:t>（法）雅克·勒考克著；（法）让-加布里埃尔·卡拉索，（法）让-克劳德·拉利亚编著；马照琪译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诗意的身体  雅克·勒考克的创造性剧场教学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（法）雅克·勒考克著；（法）让-加布里埃尔·卡拉索，（法）让-克劳德·拉利亚编著；马照琪译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本书出售、求购地址：https://www.jiaokey.com/book/detail/14651845.html</w:t>
      </w:r>
    </w:p>
    <w:p>
      <w:r>
        <w:t>更多相关图书推荐：https://www.jiaokey.com</w:t>
      </w:r>
    </w:p>
    <w:p>
      <w:r>
        <w:t>（法）雅克·勒考克著；（法）让-加布里埃尔·卡拉索，（法）让-克劳德·拉利亚编著；马照琪译 其他作品：https://www.jiaokey.com/tag/（法）雅克·勒考克著；（法）让-加布里埃尔·卡拉索，（法）让-克劳德·拉利亚编著；马照琪译.html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关键词搜索：https://www.jiaokey.com/tag/诗意的身体  雅克·勒考克的创造性剧场教学.html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