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书名：视·听·唱－乐理·练耳·视唱教程</w:t>
      </w:r>
    </w:p>
    <w:p>
      <w:r>
        <w:t>作者：蔡志妮，刘科主编</w:t>
      </w:r>
    </w:p>
    <w:p>
      <w:r>
        <w:t>出版社：长春:吉林大学出版社,2019.03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视·听·唱－乐理·练耳·视唱教程 评论地址：https://www.jiaokey.com/book/detail/14651836.html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