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书名：教你一次学会禅绕画</w:t>
      </w:r>
    </w:p>
    <w:p>
      <w:r>
        <w:t>作者：（澳）凯斯·霍尔（Kass Hall）著；徐琰译</w:t>
      </w:r>
    </w:p>
    <w:p>
      <w:r>
        <w:t>出版社：北京:华夏出版社,2018.07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教你一次学会禅绕画 评论地址：https://www.jiaokey.com/book/detail/14651828.html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