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作者：闻芳，杨辉主编</w:t>
      </w:r>
    </w:p>
    <w:p>
      <w:r>
        <w:t>出版社：镇江:江苏大学出版社,2018.06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旅游学概论 评论地址：https://www.jiaokey.com/book/detail/14651823.html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