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CS6平面设计与制作</w:t>
      </w:r>
    </w:p>
    <w:p>
      <w:r>
        <w:rPr>
          <w:rFonts w:ascii="宋体" w:hAnsi="宋体" w:eastAsia="宋体"/>
          <w:sz w:val="24"/>
        </w:rPr>
        <w:t>孙冠男主编；刘源，蔡江宏，陆阳副主编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CS6平面设计与制作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孙冠男主编；刘源，蔡江宏，陆阳副主编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本书出售、求购地址：https://www.jiaokey.com/book/detail/14651805.html</w:t>
      </w:r>
    </w:p>
    <w:p>
      <w:r>
        <w:t>更多相关图书推荐：https://www.jiaokey.com</w:t>
      </w:r>
    </w:p>
    <w:p>
      <w:r>
        <w:t>孙冠男主编；刘源，蔡江宏，陆阳副主编 其他作品：https://www.jiaokey.com/tag/孙冠男主编；刘源，蔡江宏，陆阳副主编.html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关键词搜索：https://www.jiaokey.com/tag/Photoshop CS6平面设计与制作.html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