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微电影剧本创作实录与教程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微电影剧本创作实录与教程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本书出售、求购地址：https://www.jiaokey.com/book/detail/14651787.html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关键词搜索：https://www.jiaokey.com/tag/微电影剧本创作实录与教程.html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