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ST10产品设计实例精解</w:t>
      </w:r>
    </w:p>
    <w:p>
      <w:r>
        <w:rPr>
          <w:rFonts w:ascii="宋体" w:hAnsi="宋体" w:eastAsia="宋体"/>
          <w:sz w:val="24"/>
        </w:rPr>
        <w:t>北京兆迪科技有限公司编著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ST10产品设计实例精解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北京兆迪科技有限公司编著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本书出售、求购地址：https://www.jiaokey.com/book/detail/14651778.html</w:t>
      </w:r>
    </w:p>
    <w:p>
      <w:r>
        <w:t>更多相关图书推荐：https://www.jiaokey.com</w:t>
      </w:r>
    </w:p>
    <w:p>
      <w:r>
        <w:t>北京兆迪科技有限公司编著 其他作品：https://www.jiaokey.com/tag/北京兆迪科技有限公司编著.html</w:t>
      </w:r>
    </w:p>
    <w:p>
      <w:r>
        <w:t>关键词搜索：https://www.jiaokey.com/tag/Solid Edge ST10产品设计实例精解.html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