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说上就上  公司创业板上市法律实务和案例解析</w:t>
      </w:r>
    </w:p>
    <w:p>
      <w:r>
        <w:rPr>
          <w:rFonts w:ascii="宋体" w:hAnsi="宋体" w:eastAsia="宋体"/>
          <w:sz w:val="24"/>
        </w:rPr>
        <w:t>（中国）毛伟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说上就上  公司创业板上市法律实务和案例解析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（中国）毛伟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本书出售、求购地址：https://www.jiaokey.com/book/detail/14651733.html</w:t>
      </w:r>
    </w:p>
    <w:p>
      <w:r>
        <w:t>更多相关图书推荐：https://www.jiaokey.com</w:t>
      </w:r>
    </w:p>
    <w:p>
      <w:r>
        <w:t>（中国）毛伟 其他作品：https://www.jiaokey.com/tag/（中国）毛伟.html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关键词搜索：https://www.jiaokey.com/tag/说上就上  公司创业板上市法律实务和案例解析.html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