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书名：简明中国传统文化  第3版</w:t>
      </w:r>
    </w:p>
    <w:p>
      <w:r>
        <w:t>作者：（中国）潘万木，杨文胜，吴浪平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总页数：343</w:t>
      </w:r>
    </w:p>
    <w:p>
      <w:r>
        <w:t>更多请访问教客网: www.jiaokey.com</w:t>
      </w:r>
    </w:p>
    <w:p>
      <w:r>
        <w:t>简明中国传统文化  第3版 评论地址：https://www.jiaokey.com/book/detail/14651712.html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