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书名：宋词是一朵情花</w:t>
      </w:r>
    </w:p>
    <w:p>
      <w:r>
        <w:t>作者：玉裁，鲁丹编著</w:t>
      </w:r>
    </w:p>
    <w:p>
      <w:r>
        <w:t>出版社：长春:吉林文史出版社,2018.06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宋词是一朵情花 评论地址：https://www.jiaokey.com/book/detail/14651696.html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