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书名：汽车修理工中级理论知识强化训练及模拟题集  修订版</w:t>
      </w:r>
    </w:p>
    <w:p>
      <w:r>
        <w:t>作者：黄妹，付建伟主编；刘孝恩主审</w:t>
      </w:r>
    </w:p>
    <w:p>
      <w:r>
        <w:t>出版社：广州:广东科技出版社,2016.11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汽车修理工中级理论知识强化训练及模拟题集  修订版 评论地址：https://www.jiaokey.com/book/detail/14651679.html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